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大国养老  越来越多的老年人将如何安置？</w:t>
      </w:r>
    </w:p>
    <w:p>
      <w:r>
        <w:rPr>
          <w:rFonts w:ascii="宋体" w:hAnsi="宋体" w:eastAsia="宋体"/>
          <w:sz w:val="24"/>
        </w:rPr>
        <w:t>（中国）扈秀海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大国养老  越来越多的老年人将如何安置？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（中国）扈秀海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本书出售、求购地址：https://www.jiaokey.com/book/detail/14644411.html</w:t>
      </w:r>
    </w:p>
    <w:p>
      <w:r>
        <w:t>更多相关图书推荐：https://www.jiaokey.com</w:t>
      </w:r>
    </w:p>
    <w:p>
      <w:r>
        <w:t>（中国）扈秀海 其他作品：https://www.jiaokey.com/tag/（中国）扈秀海.html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关键词搜索：https://www.jiaokey.com/tag/大国养老  越来越多的老年人将如何安置？.html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