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明清徽州妇女贞节资料选编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明清徽州妇女贞节资料选编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本书出售、求购地址：https://www.jiaokey.com/book/detail/14644400.html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关键词搜索：https://www.jiaokey.com/tag/明清徽州妇女贞节资料选编.html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