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中国金融法治建设年度报告  2016-2017</w:t>
      </w:r>
    </w:p>
    <w:p>
      <w:r>
        <w:rPr>
          <w:rFonts w:ascii="宋体" w:hAnsi="宋体" w:eastAsia="宋体"/>
          <w:sz w:val="24"/>
        </w:rPr>
        <w:t>朱小黄主编；刘建，罗英，马丽仪，张微林副主编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中国金融法治建设年度报告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朱小黄主编；刘建，罗英，马丽仪，张微林副主编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本书出售、求购地址：https://www.jiaokey.com/book/detail/14644359.html</w:t>
      </w:r>
    </w:p>
    <w:p>
      <w:r>
        <w:t>更多相关图书推荐：https://www.jiaokey.com</w:t>
      </w:r>
    </w:p>
    <w:p>
      <w:r>
        <w:t>朱小黄主编；刘建，罗英，马丽仪，张微林副主编 其他作品：https://www.jiaokey.com/tag/朱小黄主编；刘建，罗英，马丽仪，张微林副主编.html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关键词搜索：https://www.jiaokey.com/tag/中国金融法治建设年度报告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