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书名：新时代广东高职教育发展研究</w:t>
      </w:r>
    </w:p>
    <w:p>
      <w:r>
        <w:t>作者：骆少明，江洧主编；陶红，李铁副主编</w:t>
      </w:r>
    </w:p>
    <w:p>
      <w:r>
        <w:t>出版社：长春：北方妇女儿童出版社</w:t>
      </w:r>
    </w:p>
    <w:p>
      <w:r>
        <w:t>出版日期：2018.12</w:t>
      </w:r>
    </w:p>
    <w:p>
      <w:r>
        <w:t>总页数：406</w:t>
      </w:r>
    </w:p>
    <w:p>
      <w:r>
        <w:t>更多请访问教客网: www.jiaokey.com</w:t>
      </w:r>
    </w:p>
    <w:p>
      <w:r>
        <w:t>新时代广东高职教育发展研究 评论地址：https://www.jiaokey.com/book/detail/14644322.html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