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书名：服务教师，提升教能  2017年教师暑期境外培训成果汇编</w:t>
      </w:r>
    </w:p>
    <w:p>
      <w:r>
        <w:t>作者：上海立信会计金融学院教师教学与发展中心编</w:t>
      </w:r>
    </w:p>
    <w:p>
      <w:r>
        <w:t>出版社：上海：上海财经大学出版社</w:t>
      </w:r>
    </w:p>
    <w:p>
      <w:r>
        <w:t>出版日期：2018.11</w:t>
      </w:r>
    </w:p>
    <w:p>
      <w:r>
        <w:t>总页数：178</w:t>
      </w:r>
    </w:p>
    <w:p>
      <w:r>
        <w:t>更多请访问教客网: www.jiaokey.com</w:t>
      </w:r>
    </w:p>
    <w:p>
      <w:r>
        <w:t>服务教师，提升教能  2017年教师暑期境外培训成果汇编 评论地址：https://www.jiaokey.com/book/detail/14644321.html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