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书名：生命是最好的奢侈品</w:t>
      </w:r>
    </w:p>
    <w:p>
      <w:r>
        <w:t>作者：赫文著</w:t>
      </w:r>
    </w:p>
    <w:p>
      <w:r>
        <w:t>出版社：北京:台海出版社,2019.07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生命是最好的奢侈品 评论地址：https://www.jiaokey.com/book/detail/14644314.html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