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所有错过  无需重逢</w:t>
      </w:r>
    </w:p>
    <w:p>
      <w:r>
        <w:rPr>
          <w:rFonts w:ascii="宋体" w:hAnsi="宋体" w:eastAsia="宋体"/>
          <w:sz w:val="24"/>
        </w:rPr>
        <w:t>林青霞，张爱玲，张晓风等著；潘耀明主编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所有错过  无需重逢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林青霞，张爱玲，张晓风等著；潘耀明主编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本书出售、求购地址：https://www.jiaokey.com/book/detail/14644299.html</w:t>
      </w:r>
    </w:p>
    <w:p>
      <w:r>
        <w:t>更多相关图书推荐：https://www.jiaokey.com</w:t>
      </w:r>
    </w:p>
    <w:p>
      <w:r>
        <w:t>林青霞，张爱玲，张晓风等著；潘耀明主编 其他作品：https://www.jiaokey.com/tag/林青霞，张爱玲，张晓风等著；潘耀明主编.html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关键词搜索：https://www.jiaokey.com/tag/所有错过  无需重逢.html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