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书名：我心归处是敦煌  樊锦诗自述</w:t>
      </w:r>
    </w:p>
    <w:p>
      <w:r>
        <w:t>作者：（中国）樊锦诗，顾春芳</w:t>
      </w:r>
    </w:p>
    <w:p>
      <w:r>
        <w:t>出版社：南京:译林出版社,2019.10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我心归处是敦煌  樊锦诗自述 评论地址：https://www.jiaokey.com/book/detail/14644291.html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