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书名：全面提升党支部的组织力领导力  新时代党支部工作干什么怎么干  彩色插图版</w:t>
      </w:r>
    </w:p>
    <w:p>
      <w:r>
        <w:t>作者：石国亮主编</w:t>
      </w:r>
    </w:p>
    <w:p>
      <w:r>
        <w:t>出版社：北京:东方出版社,2019.01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全面提升党支部的组织力领导力  新时代党支部工作干什么怎么干  彩色插图版 评论地址：https://www.jiaokey.com/book/detail/14644283.html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