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蓝色指数  沿海地区海洋发展综合评价指标体系的构建与应用</w:t>
      </w:r>
    </w:p>
    <w:p>
      <w:r>
        <w:rPr>
          <w:rFonts w:ascii="宋体" w:hAnsi="宋体" w:eastAsia="宋体"/>
          <w:sz w:val="24"/>
        </w:rPr>
        <w:t>（中国）崔凤，张一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蓝色指数  沿海地区海洋发展综合评价指标体系的构建与应用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（中国）崔凤，张一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本书出售、求购地址：https://www.jiaokey.com/book/detail/14644278.html</w:t>
      </w:r>
    </w:p>
    <w:p>
      <w:r>
        <w:t>更多相关图书推荐：https://www.jiaokey.com</w:t>
      </w:r>
    </w:p>
    <w:p>
      <w:r>
        <w:t>（中国）崔凤，张一 其他作品：https://www.jiaokey.com/tag/（中国）崔凤，张一.html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关键词搜索：https://www.jiaokey.com/tag/蓝色指数  沿海地区海洋发展综合评价指标体系的构建与应用.html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