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书名：告别贫困  陕南移民搬迁与精准扶贫纪实</w:t>
      </w:r>
    </w:p>
    <w:p>
      <w:r>
        <w:t>作者：（中国）何得桂</w:t>
      </w:r>
    </w:p>
    <w:p>
      <w:r>
        <w:t>出版社：西安：西安地图出版社</w:t>
      </w:r>
    </w:p>
    <w:p>
      <w:r>
        <w:t>出版日期：2019.03</w:t>
      </w:r>
    </w:p>
    <w:p>
      <w:r>
        <w:t>总页数：254</w:t>
      </w:r>
    </w:p>
    <w:p>
      <w:r>
        <w:t>更多请访问教客网: www.jiaokey.com</w:t>
      </w:r>
    </w:p>
    <w:p>
      <w:r>
        <w:t>告别贫困  陕南移民搬迁与精准扶贫纪实 评论地址：https://www.jiaokey.com/book/detail/14644273.html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