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书名：玩转厨房  做出家常好味道  汉竹  南京</w:t>
      </w:r>
    </w:p>
    <w:p>
      <w:r>
        <w:t>作者：孔瑶编著</w:t>
      </w:r>
    </w:p>
    <w:p>
      <w:r>
        <w:t>出版社：南京:江苏科学技术出版社,2018.11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玩转厨房  做出家常好味道  汉竹  南京 评论地址：https://www.jiaokey.com/book/detail/14644260.html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