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中国大蒜产业发展研究报告  2017版</w:t>
      </w:r>
    </w:p>
    <w:p>
      <w:r>
        <w:rPr>
          <w:rFonts w:ascii="宋体" w:hAnsi="宋体" w:eastAsia="宋体"/>
          <w:sz w:val="24"/>
        </w:rPr>
        <w:t>赵帮宏，宗义湘，杨宾宾，杨峰，任艳云等编著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中国大蒜产业发展研究报告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赵帮宏，宗义湘，杨宾宾，杨峰，任艳云等编著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本书出售、求购地址：https://www.jiaokey.com/book/detail/14644258.html</w:t>
      </w:r>
    </w:p>
    <w:p>
      <w:r>
        <w:t>更多相关图书推荐：https://www.jiaokey.com</w:t>
      </w:r>
    </w:p>
    <w:p>
      <w:r>
        <w:t>赵帮宏，宗义湘，杨宾宾，杨峰，任艳云等编著 其他作品：https://www.jiaokey.com/tag/赵帮宏，宗义湘，杨宾宾，杨峰，任艳云等编著.html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关键词搜索：https://www.jiaokey.com/tag/中国大蒜产业发展研究报告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