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你若安好，便是晴天</w:t>
      </w:r>
    </w:p>
    <w:p>
      <w:r>
        <w:rPr>
          <w:rFonts w:ascii="宋体" w:hAnsi="宋体" w:eastAsia="宋体"/>
          <w:sz w:val="24"/>
        </w:rPr>
        <w:t>林徽因责任编辑；林徽因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11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42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11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你若安好，便是晴天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林徽因责任编辑；林徽因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中国文学－现代文学－作品综合集；林徽因（1904～1955）－传记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本书出售、求购地址：https://www.jiaokey.com/book/detail/14644255.html</w:t>
      </w:r>
    </w:p>
    <w:p>
      <w:r>
        <w:t>更多相关图书推荐：https://www.jiaokey.com</w:t>
      </w:r>
    </w:p>
    <w:p>
      <w:r>
        <w:t>林徽因责任编辑；林徽因 其他作品：https://www.jiaokey.com/tag/林徽因责任编辑；林徽因.html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关键词搜索：https://www.jiaokey.com/tag/中国文学－现代文学－作品综合集；林徽因（1904～1955）－传记.html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