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书名：时有雅趣在人间</w:t>
      </w:r>
    </w:p>
    <w:p>
      <w:r>
        <w:t>作者：贾勇，王迪责任编辑；老舍</w:t>
      </w:r>
    </w:p>
    <w:p>
      <w:r>
        <w:t>出版社：北京:北京燕山出版社,2019.05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时有雅趣在人间 评论地址：https://www.jiaokey.com/book/detail/14644252.html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