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书名：汗洒科坛兴华夏  血荐轩辕育英才  私立海南大学校长颜任光</w:t>
      </w:r>
    </w:p>
    <w:p>
      <w:r>
        <w:t>作者：王小蕾著</w:t>
      </w:r>
    </w:p>
    <w:p>
      <w:r>
        <w:t>出版社：海口:南方出版社,2019.05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汗洒科坛兴华夏  血荐轩辕育英才  私立海南大学校长颜任光 评论地址：https://www.jiaokey.com/book/detail/14644251.html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