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书名：巾帼英雄  丰功千秋  岭南圣母冼夫人</w:t>
      </w:r>
    </w:p>
    <w:p>
      <w:r>
        <w:t>作者：查干姗登著</w:t>
      </w:r>
    </w:p>
    <w:p>
      <w:r>
        <w:t>出版社：海口:南方出版社,2019.05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巾帼英雄  丰功千秋  岭南圣母冼夫人 评论地址：https://www.jiaokey.com/book/detail/14644250.html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