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书名：新时代党支部建设的基本遵循  图解版</w:t>
      </w:r>
    </w:p>
    <w:p>
      <w:r>
        <w:t>作者：国明理主编</w:t>
      </w:r>
    </w:p>
    <w:p>
      <w:r>
        <w:t>出版社：北京:东方出版社,2018.12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新时代党支部建设的基本遵循  图解版 评论地址：https://www.jiaokey.com/book/detail/14644246.html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