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浙江省农业转移人口市民化路径与政策研究</w:t>
      </w:r>
    </w:p>
    <w:p>
      <w:r>
        <w:rPr>
          <w:rFonts w:ascii="宋体" w:hAnsi="宋体" w:eastAsia="宋体"/>
          <w:sz w:val="24"/>
        </w:rPr>
        <w:t>潘伟光，傅家桢，刘红妍等著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浙江省农业转移人口市民化路径与政策研究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潘伟光，傅家桢，刘红妍等著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本书出售、求购地址：https://www.jiaokey.com/book/detail/14644236.html</w:t>
      </w:r>
    </w:p>
    <w:p>
      <w:r>
        <w:t>更多相关图书推荐：https://www.jiaokey.com</w:t>
      </w:r>
    </w:p>
    <w:p>
      <w:r>
        <w:t>潘伟光，傅家桢，刘红妍等著 其他作品：https://www.jiaokey.com/tag/潘伟光，傅家桢，刘红妍等著.html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关键词搜索：https://www.jiaokey.com/tag/浙江省农业转移人口市民化路径与政策研究.html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