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书名：少年读三国之有梦不怕千里远</w:t>
      </w:r>
    </w:p>
    <w:p>
      <w:r>
        <w:t>作者：南门太守著</w:t>
      </w:r>
    </w:p>
    <w:p>
      <w:r>
        <w:t>出版社：长江少年儿童出版社,2019.03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少年读三国之有梦不怕千里远 评论地址：https://www.jiaokey.com/book/detail/14644221.html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