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孤独症儿童的幼儿园融合教育  全新修订版</w:t>
      </w:r>
    </w:p>
    <w:p>
      <w:r>
        <w:rPr>
          <w:rFonts w:ascii="宋体" w:hAnsi="宋体" w:eastAsia="宋体"/>
          <w:sz w:val="24"/>
        </w:rPr>
        <w:t>王国光著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孤独症儿童的幼儿园融合教育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本书出售、求购地址：https://www.jiaokey.com/book/detail/14644183.html</w:t>
      </w:r>
    </w:p>
    <w:p>
      <w:r>
        <w:t>更多相关图书推荐：https://www.jiaokey.com</w:t>
      </w:r>
    </w:p>
    <w:p>
      <w:r>
        <w:t>王国光著 其他作品：https://www.jiaokey.com/tag/王国光著.html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关键词搜索：https://www.jiaokey.com/tag/孤独症儿童的幼儿园融合教育  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