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浙江舟山群岛新区纪实  4  江海汇流</w:t>
      </w:r>
    </w:p>
    <w:p>
      <w:r>
        <w:rPr>
          <w:rFonts w:ascii="宋体" w:hAnsi="宋体" w:eastAsia="宋体"/>
          <w:sz w:val="24"/>
        </w:rPr>
        <w:t>舟山市档案局（史志办公室）编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浙江舟山群岛新区纪实  4  江海汇流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舟山市档案局（史志办公室）编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本书出售、求购地址：https://www.jiaokey.com/book/detail/14644178.html</w:t>
      </w:r>
    </w:p>
    <w:p>
      <w:r>
        <w:t>更多相关图书推荐：https://www.jiaokey.com</w:t>
      </w:r>
    </w:p>
    <w:p>
      <w:r>
        <w:t>舟山市档案局（史志办公室）编 其他作品：https://www.jiaokey.com/tag/舟山市档案局（史志办公室）编.html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关键词搜索：https://www.jiaokey.com/tag/浙江舟山群岛新区纪实  4  江海汇流.html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