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重返春秋战国</w:t>
      </w:r>
    </w:p>
    <w:p>
      <w:r>
        <w:rPr>
          <w:rFonts w:ascii="宋体" w:hAnsi="宋体" w:eastAsia="宋体"/>
          <w:sz w:val="24"/>
        </w:rPr>
        <w:t>周婧景编写；胡舒勇，陆嘉伟等绘画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周婧景编写；胡舒勇，陆嘉伟等绘画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本书出售、求购地址：https://www.jiaokey.com/book/detail/14644174.html</w:t>
      </w:r>
    </w:p>
    <w:p>
      <w:r>
        <w:t>更多相关图书推荐：https://www.jiaokey.com</w:t>
      </w:r>
    </w:p>
    <w:p>
      <w:r>
        <w:t>周婧景编写；胡舒勇，陆嘉伟等绘画 其他作品：https://www.jiaokey.com/tag/周婧景编写；胡舒勇，陆嘉伟等绘画.html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关键词搜索：https://www.jiaokey.com/tag/重返春秋战国.html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