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  新高中高中怎么办  高中生涯规划的8个关键词</w:t>
      </w:r>
    </w:p>
    <w:p>
      <w:r>
        <w:rPr>
          <w:rFonts w:ascii="宋体" w:hAnsi="宋体" w:eastAsia="宋体"/>
          <w:sz w:val="24"/>
        </w:rPr>
        <w:t>熊丙奇编著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  新高中高中怎么办  高中生涯规划的8个关键词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本书出售、求购地址：https://www.jiaokey.com/book/detail/14644165.html</w:t>
      </w:r>
    </w:p>
    <w:p>
      <w:r>
        <w:t>更多相关图书推荐：https://www.jiaokey.com</w:t>
      </w:r>
    </w:p>
    <w:p>
      <w:r>
        <w:t>熊丙奇编著 其他作品：https://www.jiaokey.com/tag/熊丙奇编著.html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关键词搜索：https://www.jiaokey.com/tag/新高考  新高中高中怎么办  高中生涯规划的8个关键词.html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