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书名：曼陀罗心理疗法丛书  文化曼陀罗心灵疗愈绘本</w:t>
      </w:r>
    </w:p>
    <w:p>
      <w:r>
        <w:t>作者：陈灿锐，高艳红著</w:t>
      </w:r>
    </w:p>
    <w:p>
      <w:r>
        <w:t>出版社：广州:暨南大学出版社,2019.01</w:t>
      </w:r>
    </w:p>
    <w:p>
      <w:r>
        <w:t>出版日期：</w:t>
      </w:r>
    </w:p>
    <w:p>
      <w:r>
        <w:t>总页数：153</w:t>
      </w:r>
    </w:p>
    <w:p>
      <w:r>
        <w:t>更多请访问教客网: www.jiaokey.com</w:t>
      </w:r>
    </w:p>
    <w:p>
      <w:r>
        <w:t>曼陀罗心理疗法丛书  文化曼陀罗心灵疗愈绘本 评论地址：https://www.jiaokey.com/book/detail/14644160.html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