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国家级特色专业系列教材当代幼儿教师丛书  幼儿园环境设计的整合与创建</w:t>
      </w:r>
    </w:p>
    <w:p>
      <w:r>
        <w:rPr>
          <w:rFonts w:ascii="宋体" w:hAnsi="宋体" w:eastAsia="宋体"/>
          <w:sz w:val="24"/>
        </w:rPr>
        <w:t>吕袁媛，华丽，王玉月著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国家级特色专业系列教材当代幼儿教师丛书  幼儿园环境设计的整合与创建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吕袁媛，华丽，王玉月著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本书出售、求购地址：https://www.jiaokey.com/book/detail/14644151.html</w:t>
      </w:r>
    </w:p>
    <w:p>
      <w:r>
        <w:t>更多相关图书推荐：https://www.jiaokey.com</w:t>
      </w:r>
    </w:p>
    <w:p>
      <w:r>
        <w:t>吕袁媛，华丽，王玉月著 其他作品：https://www.jiaokey.com/tag/吕袁媛，华丽，王玉月著.html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关键词搜索：https://www.jiaokey.com/tag/国家级特色专业系列教材当代幼儿教师丛书  幼儿园环境设计的整合与创建.html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