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如何面对一片荒原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如何面对一片荒原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本书出售、求购地址：https://www.jiaokey.com/book/detail/14644128.html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关键词搜索：https://www.jiaokey.com/tag/如何面对一片荒原.html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