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书名：性别与文化  女性词作美感特质之演进</w:t>
      </w:r>
    </w:p>
    <w:p>
      <w:r>
        <w:t>作者：（加）叶嘉莹</w:t>
      </w:r>
    </w:p>
    <w:p>
      <w:r>
        <w:t>出版社：北京:商务印书馆,2019.06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性别与文化  女性词作美感特质之演进 评论地址：https://www.jiaokey.com/book/detail/14644126.html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