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书名：这样做，孩子才会跟你更亲近</w:t>
      </w:r>
    </w:p>
    <w:p>
      <w:r>
        <w:t>作者：丘彦南著</w:t>
      </w:r>
    </w:p>
    <w:p>
      <w:r>
        <w:t>出版社：北京:中国工人出版社,2018.08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这样做，孩子才会跟你更亲近 评论地址：https://www.jiaokey.com/book/detail/14644125.html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