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书名：歪脑袋木头桩  彩图注音版</w:t>
      </w:r>
    </w:p>
    <w:p>
      <w:r>
        <w:t>作者:严文井著；刘敬余主编</w:t>
      </w:r>
    </w:p>
    <w:p>
      <w:r>
        <w:t>出版社:北京:北京教育出版社,2018.07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歪脑袋木头桩  彩图注音版评论地址：https://www.jiaokey.com/book/detail/14644114.html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