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堂吉诃德在北美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堂吉诃德在北美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本书出售、求购地址：https://www.jiaokey.com/book/detail/14644099.html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关键词搜索：https://www.jiaokey.com/tag/堂吉诃德在北美.html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