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加减乘除大PK  数学王国游乐园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加减乘除大PK  数学王国游乐园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本书出售、求购地址：https://www.jiaokey.com/book/detail/14644097.html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关键词搜索：https://www.jiaokey.com/tag/加减乘除大PK  数学王国游乐园.html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