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作者：（美）黑尔著；陈子博译</w:t>
      </w:r>
    </w:p>
    <w:p>
      <w:r>
        <w:t>出版社：武汉:长江文艺出版社,2019.01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曾国藩传 评论地址：https://www.jiaokey.com/book/detail/14644061.html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