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悠鹿苏苏手绘育儿日记  宝贝  当你年纪还小的时候</w:t>
      </w:r>
    </w:p>
    <w:p>
      <w:r>
        <w:rPr>
          <w:rFonts w:ascii="宋体" w:hAnsi="宋体" w:eastAsia="宋体"/>
          <w:sz w:val="24"/>
        </w:rPr>
        <w:t>悠鹿苏苏著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悠鹿苏苏手绘育儿日记  宝贝  当你年纪还小的时候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悠鹿苏苏著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本书出售、求购地址：https://www.jiaokey.com/book/detail/14644042.html</w:t>
      </w:r>
    </w:p>
    <w:p>
      <w:r>
        <w:t>更多相关图书推荐：https://www.jiaokey.com</w:t>
      </w:r>
    </w:p>
    <w:p>
      <w:r>
        <w:t>悠鹿苏苏著 其他作品：https://www.jiaokey.com/tag/悠鹿苏苏著.html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关键词搜索：https://www.jiaokey.com/tag/悠鹿苏苏手绘育儿日记  宝贝  当你年纪还小的时候.html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