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羊之歌  我的回想</w:t>
      </w:r>
    </w:p>
    <w:p>
      <w:r>
        <w:rPr>
          <w:rFonts w:ascii="宋体" w:hAnsi="宋体" w:eastAsia="宋体"/>
          <w:sz w:val="24"/>
        </w:rPr>
        <w:t>（日）加藤周一著；翁家慧译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羊之歌  我的回想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（日）加藤周一著；翁家慧译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本书出售、求购地址：https://www.jiaokey.com/book/detail/14644033.html</w:t>
      </w:r>
    </w:p>
    <w:p>
      <w:r>
        <w:t>更多相关图书推荐：https://www.jiaokey.com</w:t>
      </w:r>
    </w:p>
    <w:p>
      <w:r>
        <w:t>（日）加藤周一著；翁家慧译 其他作品：https://www.jiaokey.com/tag/（日）加藤周一著；翁家慧译.html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关键词搜索：https://www.jiaokey.com/tag/羊之歌  我的回想.html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