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书名：考场对手也是朋友</w:t>
      </w:r>
    </w:p>
    <w:p>
      <w:r>
        <w:t>作者：伍美珍编著</w:t>
      </w:r>
    </w:p>
    <w:p>
      <w:r>
        <w:t>出版社：济南:明天出版社,2019.05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考场对手也是朋友 评论地址：https://www.jiaokey.com/book/detail/14644016.html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