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书名：花木马亲子故事屋  很高很大的伞</w:t>
      </w:r>
    </w:p>
    <w:p>
      <w:r>
        <w:t>作者：苏梅主编；汤素兰等著</w:t>
      </w:r>
    </w:p>
    <w:p>
      <w:r>
        <w:t>出版社：成都:四川少年儿童出版社,2019.03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花木马亲子故事屋  很高很大的伞 评论地址：https://www.jiaokey.com/book/detail/14644014.html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