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十载游记  马六甲海峡、中南半岛与中国</w:t>
      </w:r>
    </w:p>
    <w:p>
      <w:r>
        <w:rPr>
          <w:rFonts w:ascii="宋体" w:hAnsi="宋体" w:eastAsia="宋体"/>
          <w:sz w:val="24"/>
        </w:rPr>
        <w:t>（英）约翰·汤姆逊著；颜湘如译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十载游记  马六甲海峡、中南半岛与中国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（英）约翰·汤姆逊著；颜湘如译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本书出售、求购地址：https://www.jiaokey.com/book/detail/14644010.html</w:t>
      </w:r>
    </w:p>
    <w:p>
      <w:r>
        <w:t>更多相关图书推荐：https://www.jiaokey.com</w:t>
      </w:r>
    </w:p>
    <w:p>
      <w:r>
        <w:t>（英）约翰·汤姆逊著；颜湘如译 其他作品：https://www.jiaokey.com/tag/（英）约翰·汤姆逊著；颜湘如译.html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关键词搜索：https://www.jiaokey.com/tag/十载游记  马六甲海峡、中南半岛与中国.html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