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一书通识微表情心理学  实用图解版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一书通识微表情心理学  实用图解版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本书出售、求购地址：https://www.jiaokey.com/book/detail/14643996.html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关键词搜索：https://www.jiaokey.com/tag/一书通识微表情心理学  实用图解版.html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