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  十二花信  霓裳风华录  木棉篇  倾世医妃  2</w:t>
      </w:r>
    </w:p>
    <w:p>
      <w:r>
        <w:rPr>
          <w:rFonts w:ascii="宋体" w:hAnsi="宋体" w:eastAsia="宋体"/>
          <w:sz w:val="24"/>
        </w:rPr>
        <w:t>六月著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  十二花信  霓裳风华录  木棉篇  倾世医妃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本书出售、求购地址：https://www.jiaokey.com/book/detail/14643974.html</w:t>
      </w:r>
    </w:p>
    <w:p>
      <w:r>
        <w:t>更多相关图书推荐：https://www.jiaokey.com</w:t>
      </w:r>
    </w:p>
    <w:p>
      <w:r>
        <w:t>六月著 其他作品：https://www.jiaokey.com/tag/六月著.html</w:t>
      </w:r>
    </w:p>
    <w:p>
      <w:r>
        <w:t>长春:吉林摄影出版社,2018.10 出版图书：https://www.jiaokey.com/tag/长春:吉林摄影出版社,2018.10.html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