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书名：我们的节日  人月两圆话中秋</w:t>
      </w:r>
    </w:p>
    <w:p>
      <w:r>
        <w:t>作者：毕守红，韩可胜，邢春主编；吴燕编</w:t>
      </w:r>
    </w:p>
    <w:p>
      <w:r>
        <w:t>出版社：上海:上海人民出版社,2019.03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我们的节日  人月两圆话中秋 评论地址：https://www.jiaokey.com/book/detail/14643972.html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