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  鹊桥相会话七夕</w:t>
      </w:r>
    </w:p>
    <w:p>
      <w:r>
        <w:rPr>
          <w:rFonts w:ascii="宋体" w:hAnsi="宋体" w:eastAsia="宋体"/>
          <w:sz w:val="24"/>
        </w:rPr>
        <w:t>毕守红，韩可胜，邢春主编；陈豫编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  鹊桥相会话七夕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毕守红，韩可胜，邢春主编；陈豫编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本书出售、求购地址：https://www.jiaokey.com/book/detail/14643971.html</w:t>
      </w:r>
    </w:p>
    <w:p>
      <w:r>
        <w:t>更多相关图书推荐：https://www.jiaokey.com</w:t>
      </w:r>
    </w:p>
    <w:p>
      <w:r>
        <w:t>毕守红，韩可胜，邢春主编；陈豫编 其他作品：https://www.jiaokey.com/tag/毕守红，韩可胜，邢春主编；陈豫编.html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关键词搜索：https://www.jiaokey.com/tag/我们的节日  鹊桥相会话七夕.html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