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我们的节日  清明怀古祭先祖</w:t>
      </w:r>
    </w:p>
    <w:p>
      <w:r>
        <w:rPr>
          <w:rFonts w:ascii="宋体" w:hAnsi="宋体" w:eastAsia="宋体"/>
          <w:sz w:val="24"/>
        </w:rPr>
        <w:t>毕守红，韩可胜，邢春主编；胡宜海编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我们的节日  清明怀古祭先祖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毕守红，韩可胜，邢春主编；胡宜海编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本书出售、求购地址：https://www.jiaokey.com/book/detail/14643969.html</w:t>
      </w:r>
    </w:p>
    <w:p>
      <w:r>
        <w:t>更多相关图书推荐：https://www.jiaokey.com</w:t>
      </w:r>
    </w:p>
    <w:p>
      <w:r>
        <w:t>毕守红，韩可胜，邢春主编；胡宜海编 其他作品：https://www.jiaokey.com/tag/毕守红，韩可胜，邢春主编；胡宜海编.html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关键词搜索：https://www.jiaokey.com/tag/我们的节日  清明怀古祭先祖.html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