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和白日梦谈恋爱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和白日梦谈恋爱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本书出售、求购地址：https://www.jiaokey.com/book/detail/14643953.html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关键词搜索：https://www.jiaokey.com/tag/和白日梦谈恋爱.html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