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循证中医药安全性证据研究与实践</w:t>
      </w:r>
    </w:p>
    <w:p>
      <w:r>
        <w:rPr>
          <w:rFonts w:ascii="宋体" w:hAnsi="宋体" w:eastAsia="宋体"/>
          <w:sz w:val="24"/>
        </w:rPr>
        <w:t>谢雁鸣主编；廖星执行主编；张玲，陈薇，张博恒副主编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循证中医药安全性证据研究与实践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谢雁鸣主编；廖星执行主编；张玲，陈薇，张博恒副主编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本书出售、求购地址：https://www.jiaokey.com/book/detail/14643900.html</w:t>
      </w:r>
    </w:p>
    <w:p>
      <w:r>
        <w:t>更多相关图书推荐：https://www.jiaokey.com</w:t>
      </w:r>
    </w:p>
    <w:p>
      <w:r>
        <w:t>谢雁鸣主编；廖星执行主编；张玲，陈薇，张博恒副主编 其他作品：https://www.jiaokey.com/tag/谢雁鸣主编；廖星执行主编；张玲，陈薇，张博恒副主编.html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关键词搜索：https://www.jiaokey.com/tag/循证中医药安全性证据研究与实践.html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