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书名：鉴古诗  品药酒</w:t>
      </w:r>
    </w:p>
    <w:p>
      <w:r>
        <w:t>作者：许蕾责任编辑；（中国）陈永灿</w:t>
      </w:r>
    </w:p>
    <w:p>
      <w:r>
        <w:t>出版社：上海:上海科学技术出版社,2019.07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鉴古诗  品药酒 评论地址：https://www.jiaokey.com/book/detail/14643891.html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