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肠子的小心思  一个被人类低估了的超级器官</w:t>
      </w:r>
    </w:p>
    <w:p>
      <w:r>
        <w:rPr>
          <w:rFonts w:ascii="宋体" w:hAnsi="宋体" w:eastAsia="宋体"/>
          <w:sz w:val="24"/>
        </w:rPr>
        <w:t>（德）朱莉娅·恩德斯著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肠子的小心思  一个被人类低估了的超级器官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（德）朱莉娅·恩德斯著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本书出售、求购地址：https://www.jiaokey.com/book/detail/14643882.html</w:t>
      </w:r>
    </w:p>
    <w:p>
      <w:r>
        <w:t>更多相关图书推荐：https://www.jiaokey.com</w:t>
      </w:r>
    </w:p>
    <w:p>
      <w:r>
        <w:t>（德）朱莉娅·恩德斯著 其他作品：https://www.jiaokey.com/tag/（德）朱莉娅·恩德斯著.html</w:t>
      </w:r>
    </w:p>
    <w:p>
      <w:r>
        <w:t>关键词搜索：https://www.jiaokey.com/tag/肠子的小心思  一个被人类低估了的超级器官.html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