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神经外科专科护理服务能力与管理指引</w:t>
      </w:r>
    </w:p>
    <w:p>
      <w:r>
        <w:rPr>
          <w:rFonts w:ascii="宋体" w:hAnsi="宋体" w:eastAsia="宋体"/>
          <w:sz w:val="24"/>
        </w:rPr>
        <w:t>李俊卿责任编辑；王丽，刘雪莲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神经外科专科护理服务能力与管理指引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李俊卿责任编辑；王丽，刘雪莲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本书出售、求购地址：https://www.jiaokey.com/book/detail/14643874.html</w:t>
      </w:r>
    </w:p>
    <w:p>
      <w:r>
        <w:t>更多相关图书推荐：https://www.jiaokey.com</w:t>
      </w:r>
    </w:p>
    <w:p>
      <w:r>
        <w:t>李俊卿责任编辑；王丽，刘雪莲 其他作品：https://www.jiaokey.com/tag/李俊卿责任编辑；王丽，刘雪莲.html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关键词搜索：https://www.jiaokey.com/tag/神经外科专科护理服务能力与管理指引.html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