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书名：介入护理实践指南  2019版</w:t>
      </w:r>
    </w:p>
    <w:p>
      <w:r>
        <w:t>作者：李国宏主编；毛燕君，王雪梅，冯英璞，王晓燕副主编</w:t>
      </w:r>
    </w:p>
    <w:p>
      <w:r>
        <w:t>出版社：南京:东南大学出版社,2019.04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介入护理实践指南  2019版 评论地址：https://www.jiaokey.com/book/detail/14643873.html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