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书名：革命之路  理查德·耶茨文集</w:t>
      </w:r>
    </w:p>
    <w:p>
      <w:r>
        <w:t>作者：（美）理查德·&lt;font color=Red&gt;耶&lt;/font&gt;茨著；侯小翊译</w:t>
      </w:r>
    </w:p>
    <w:p>
      <w:r>
        <w:t>出版社：上海:上海译文出版社,2019.08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革命之路  理查德·耶茨文集 评论地址：https://www.jiaokey.com/book/detail/14643872.html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